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406-2804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Яковлевой Кристины Алексеевны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>,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16.07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Яковлева К.А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4rplc-17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862300008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78315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05.05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Яковлева К.А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не явил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ась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о месте и времени рассмотрения дела был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надлежаще уведомлен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Яковлевой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К.А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.03.2025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05.05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копией водительского удостоверения Яковлевой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К.А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информацией с сайта ГИС ГМП 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Яковлевой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К.А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Яковлевой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К.А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Яковлеву</w:t>
      </w:r>
      <w:r>
        <w:rPr>
          <w:rFonts w:ascii="Times New Roman CYR" w:eastAsia="Times New Roman CYR" w:hAnsi="Times New Roman CYR" w:cs="Times New Roman CYR"/>
          <w:b/>
          <w:bCs/>
        </w:rPr>
        <w:t xml:space="preserve"> Кристину Алексеевну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шести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6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0412365400765004062520156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